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EDITAL DE CREDENCIAMENTO – SÃO JOÃO DE TODOS OS TEMPOS 2025</w:t>
      </w:r>
    </w:p>
    <w:p>
      <w:r>
        <w:t>A Prefeitura Municipal de Saloá abre, por meio deste edital, o credenciamento para imprensa, blogueiros, influenciadores e páginas digitais interessadas em realizar a cobertura da abertura oficial do São João de Todos os Tempos 2025, que acontecerá na próxima terça-feira, dia 10 de junho.</w:t>
        <w:br/>
      </w:r>
    </w:p>
    <w:p>
      <w:r>
        <w:t>O credenciamento dará direito ao acesso à área reservada (frontstage) e ao espaço dos bastidores, próximo ao camarim. Ressaltamos que o acesso ao palco, entrevistas ou fotos com os artistas convidados dependerá exclusivamente da liberação por parte das respectivas equipes de produção, não sendo garantido pela organização do evento.</w:t>
      </w:r>
    </w:p>
    <w:p>
      <w:r>
        <w:t>O objetivo é facilitar a produção de conteúdo e cobertura jornalística da festa, proporcionando melhores condições para gravações de vídeos, fotos e transmissões ao vivo.</w:t>
      </w:r>
    </w:p>
    <w:p>
      <w:r>
        <w:t>As vagas são LIMITADAS e os interessados devem preencher o formulário oficial de solicitação e atender aos critérios abaixo:</w:t>
      </w:r>
    </w:p>
    <w:p>
      <w:pPr>
        <w:pStyle w:val="ListBullet"/>
      </w:pPr>
      <w:r>
        <w:t>Critérios para seleção:</w:t>
      </w:r>
    </w:p>
    <w:p>
      <w:r>
        <w:t>• Ter perfil público no Instagram ou página ativa no YouTube;</w:t>
      </w:r>
    </w:p>
    <w:p>
      <w:r>
        <w:t>• Possuir no mínimo 2.000 seguidores no Instagram OU canal com atividade relevante no YouTube;</w:t>
      </w:r>
    </w:p>
    <w:p>
      <w:r>
        <w:t>• Enviar link do perfil (Instagram ou YouTube);</w:t>
      </w:r>
    </w:p>
    <w:p>
      <w:r>
        <w:t>• Apresentar documento oficial com foto para validação;</w:t>
      </w:r>
    </w:p>
    <w:p>
      <w:r>
        <w:t>• Enviar uma foto de rosto (recente) para confecção do crachá.</w:t>
      </w:r>
    </w:p>
    <w:p>
      <w:r>
        <w:br/>
        <w:t>O resultado da seleção será divulgado na próxima segunda-feira, dia 9 de junho, nos canais oficiais da Prefeitura de Saloá.</w:t>
      </w:r>
    </w:p>
    <w:p>
      <w:r>
        <w:br/>
        <w:t>Contamos com a participação dos criadores de conteúdo para registrar e promover uma das maiores festas juninas da nossa história!</w:t>
      </w:r>
    </w:p>
    <w:p>
      <w:r>
        <w:br/>
        <w:t>Saloá-PE, 06 de June de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